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Put your Stamp on 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Greetings    </w:t>
      </w:r>
      <w:r>
        <w:t xml:space="preserve">   Star    </w:t>
      </w:r>
      <w:r>
        <w:t xml:space="preserve">   Family    </w:t>
      </w:r>
      <w:r>
        <w:t xml:space="preserve">   Festive    </w:t>
      </w:r>
      <w:r>
        <w:t xml:space="preserve">   Carols    </w:t>
      </w:r>
      <w:r>
        <w:t xml:space="preserve">   Gingerbread    </w:t>
      </w:r>
      <w:r>
        <w:t xml:space="preserve">   Toys    </w:t>
      </w:r>
      <w:r>
        <w:t xml:space="preserve">   Snow    </w:t>
      </w:r>
      <w:r>
        <w:t xml:space="preserve">   Bells    </w:t>
      </w:r>
      <w:r>
        <w:t xml:space="preserve">   Tree    </w:t>
      </w:r>
      <w:r>
        <w:t xml:space="preserve">   Elf    </w:t>
      </w:r>
      <w:r>
        <w:t xml:space="preserve">   Decorations    </w:t>
      </w:r>
      <w:r>
        <w:t xml:space="preserve">   Sleigh    </w:t>
      </w:r>
      <w:r>
        <w:t xml:space="preserve">   Presents    </w:t>
      </w:r>
      <w:r>
        <w:t xml:space="preserve">   Reindeer    </w:t>
      </w:r>
      <w:r>
        <w:t xml:space="preserve">   Santa    </w:t>
      </w:r>
      <w:r>
        <w:t xml:space="preserve">   Pudding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 your Stamp on Christmas </dc:title>
  <dcterms:created xsi:type="dcterms:W3CDTF">2021-10-11T15:01:54Z</dcterms:created>
  <dcterms:modified xsi:type="dcterms:W3CDTF">2021-10-11T15:01:54Z</dcterms:modified>
</cp:coreProperties>
</file>