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 your phone down!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courage    </w:t>
      </w:r>
      <w:r>
        <w:t xml:space="preserve">   imagine    </w:t>
      </w:r>
      <w:r>
        <w:t xml:space="preserve">   amazing    </w:t>
      </w:r>
      <w:r>
        <w:t xml:space="preserve">   beautiful    </w:t>
      </w:r>
      <w:r>
        <w:t xml:space="preserve">   believe    </w:t>
      </w:r>
      <w:r>
        <w:t xml:space="preserve">   breathe    </w:t>
      </w:r>
      <w:r>
        <w:t xml:space="preserve">   dream    </w:t>
      </w:r>
      <w:r>
        <w:t xml:space="preserve">   enjoy    </w:t>
      </w:r>
      <w:r>
        <w:t xml:space="preserve">   friends    </w:t>
      </w:r>
      <w:r>
        <w:t xml:space="preserve">   fun    </w:t>
      </w:r>
      <w:r>
        <w:t xml:space="preserve">   happy    </w:t>
      </w:r>
      <w:r>
        <w:t xml:space="preserve">   hope    </w:t>
      </w:r>
      <w:r>
        <w:t xml:space="preserve">   inspire    </w:t>
      </w:r>
      <w:r>
        <w:t xml:space="preserve">   justchillin    </w:t>
      </w:r>
      <w:r>
        <w:t xml:space="preserve">   kindness    </w:t>
      </w:r>
      <w:r>
        <w:t xml:space="preserve">   laughter    </w:t>
      </w:r>
      <w:r>
        <w:t xml:space="preserve">   listen    </w:t>
      </w:r>
      <w:r>
        <w:t xml:space="preserve">   love    </w:t>
      </w:r>
      <w:r>
        <w:t xml:space="preserve">   peaceful    </w:t>
      </w:r>
      <w:r>
        <w:t xml:space="preserve">   quiet    </w:t>
      </w:r>
      <w:r>
        <w:t xml:space="preserve">   read    </w:t>
      </w:r>
      <w:r>
        <w:t xml:space="preserve">   relax    </w:t>
      </w:r>
      <w:r>
        <w:t xml:space="preserve">   sit    </w:t>
      </w:r>
      <w:r>
        <w:t xml:space="preserve">   smile    </w:t>
      </w:r>
      <w:r>
        <w:t xml:space="preserve">   special    </w:t>
      </w:r>
      <w:r>
        <w:t xml:space="preserve">   washyourhands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your phone down!</dc:title>
  <dcterms:created xsi:type="dcterms:W3CDTF">2021-10-11T15:02:47Z</dcterms:created>
  <dcterms:modified xsi:type="dcterms:W3CDTF">2021-10-11T15:02:47Z</dcterms:modified>
</cp:coreProperties>
</file>