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Putting First Things First</w:t>
      </w:r>
    </w:p>
    <w:p>
      <w:pPr>
        <w:pStyle w:val="Questions"/>
      </w:pPr>
      <w:r>
        <w:t xml:space="preserve">1. TSSESR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NALCAEB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GNPIANNL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STASK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NTAAQRUD 2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TPRIATSCNOAER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ASY 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LGAOS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BIG SKOCR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ITELTL OCRKS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SISNIOM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ERZPTIIIRO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TUMPAOTNRIN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POINRATMT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FOWLLO UOGRHHT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EGTURN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TOUNRNNGE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RCSISI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NLISDAEED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SIOLCA AEDMI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MALENT HAEHLT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ISHPLAYC HHLETA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AGDNAE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NONEQUECCSES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NOVIOMTTIA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AHMOCNEPICTMSL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STRESS    </w:t>
      </w:r>
      <w:r>
        <w:t xml:space="preserve">   BALANCE    </w:t>
      </w:r>
      <w:r>
        <w:t xml:space="preserve">   PLANNING    </w:t>
      </w:r>
      <w:r>
        <w:t xml:space="preserve">   TASKS    </w:t>
      </w:r>
      <w:r>
        <w:t xml:space="preserve">   QUADRANT 2    </w:t>
      </w:r>
      <w:r>
        <w:t xml:space="preserve">   PROCRASTINATE    </w:t>
      </w:r>
      <w:r>
        <w:t xml:space="preserve">   SAY NO    </w:t>
      </w:r>
      <w:r>
        <w:t xml:space="preserve">   GOALS    </w:t>
      </w:r>
      <w:r>
        <w:t xml:space="preserve">   BIG ROCKS    </w:t>
      </w:r>
      <w:r>
        <w:t xml:space="preserve">   LITTLE ROCKS    </w:t>
      </w:r>
      <w:r>
        <w:t xml:space="preserve">   MISSION    </w:t>
      </w:r>
      <w:r>
        <w:t xml:space="preserve">   PRIORITIZE    </w:t>
      </w:r>
      <w:r>
        <w:t xml:space="preserve">   UNIMPORTANT    </w:t>
      </w:r>
      <w:r>
        <w:t xml:space="preserve">   IMPORTANT    </w:t>
      </w:r>
      <w:r>
        <w:t xml:space="preserve">   FOLLOW THROUGH    </w:t>
      </w:r>
      <w:r>
        <w:t xml:space="preserve">   URGENT    </w:t>
      </w:r>
      <w:r>
        <w:t xml:space="preserve">   NONURGENT    </w:t>
      </w:r>
      <w:r>
        <w:t xml:space="preserve">   CRISIS    </w:t>
      </w:r>
      <w:r>
        <w:t xml:space="preserve">   DEADLINES    </w:t>
      </w:r>
      <w:r>
        <w:t xml:space="preserve">   SOCIAL MEDIA    </w:t>
      </w:r>
      <w:r>
        <w:t xml:space="preserve">   MENTAL HEALTH    </w:t>
      </w:r>
      <w:r>
        <w:t xml:space="preserve">   PHYSICAL HEALTH    </w:t>
      </w:r>
      <w:r>
        <w:t xml:space="preserve">   AGENDA    </w:t>
      </w:r>
      <w:r>
        <w:t xml:space="preserve">   CONSEQUENCES    </w:t>
      </w:r>
      <w:r>
        <w:t xml:space="preserve">   MOTIVATION    </w:t>
      </w:r>
      <w:r>
        <w:t xml:space="preserve">   ACCOMPLISHMENT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Putting First Things First</dc:title>
  <dcterms:created xsi:type="dcterms:W3CDTF">2021-10-11T15:02:50Z</dcterms:created>
  <dcterms:modified xsi:type="dcterms:W3CDTF">2021-10-11T15:02:50Z</dcterms:modified>
</cp:coreProperties>
</file>