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Putting Things First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bigrocks    </w:t>
      </w:r>
      <w:r>
        <w:t xml:space="preserve">   comfort zone    </w:t>
      </w:r>
      <w:r>
        <w:t xml:space="preserve">   courage zone    </w:t>
      </w:r>
      <w:r>
        <w:t xml:space="preserve">   important    </w:t>
      </w:r>
      <w:r>
        <w:t xml:space="preserve">   large moment    </w:t>
      </w:r>
      <w:r>
        <w:t xml:space="preserve">   overcome    </w:t>
      </w:r>
      <w:r>
        <w:t xml:space="preserve">   peer pressure    </w:t>
      </w:r>
      <w:r>
        <w:t xml:space="preserve">   prioritizer    </w:t>
      </w:r>
      <w:r>
        <w:t xml:space="preserve">   procrastinator    </w:t>
      </w:r>
      <w:r>
        <w:t xml:space="preserve">   quadrant    </w:t>
      </w:r>
      <w:r>
        <w:t xml:space="preserve">   slacker    </w:t>
      </w:r>
      <w:r>
        <w:t xml:space="preserve">   small moment    </w:t>
      </w:r>
      <w:r>
        <w:t xml:space="preserve">   urgent    </w:t>
      </w:r>
      <w:r>
        <w:t xml:space="preserve">   willpower    </w:t>
      </w:r>
      <w:r>
        <w:t xml:space="preserve">   yes-man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Things First WS</dc:title>
  <dcterms:created xsi:type="dcterms:W3CDTF">2021-10-11T15:02:33Z</dcterms:created>
  <dcterms:modified xsi:type="dcterms:W3CDTF">2021-10-11T15:02:33Z</dcterms:modified>
</cp:coreProperties>
</file>