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Putting first things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important things first and knowing when and how fast to get them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pursue what one thinks is right despite temptations to abandon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procrastinator. prioritizer. yesman. slacker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slowly or lazily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or situation where one feels safe or at ease and without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puts everything off until it becomes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please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of great significance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elements are equal or in the correct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requiring immediate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first things first</dc:title>
  <dcterms:created xsi:type="dcterms:W3CDTF">2021-10-11T15:03:02Z</dcterms:created>
  <dcterms:modified xsi:type="dcterms:W3CDTF">2021-10-11T15:03:02Z</dcterms:modified>
</cp:coreProperties>
</file>