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Putting it all Together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pillar    </w:t>
      </w:r>
      <w:r>
        <w:t xml:space="preserve">   research    </w:t>
      </w:r>
      <w:r>
        <w:t xml:space="preserve">   evidence    </w:t>
      </w:r>
      <w:r>
        <w:t xml:space="preserve">   theory    </w:t>
      </w:r>
      <w:r>
        <w:t xml:space="preserve">   occupation    </w:t>
      </w:r>
      <w:r>
        <w:t xml:space="preserve">   health    </w:t>
      </w:r>
      <w:r>
        <w:t xml:space="preserve">   reflect    </w:t>
      </w:r>
      <w:r>
        <w:t xml:space="preserve">   application    </w:t>
      </w:r>
      <w:r>
        <w:t xml:space="preserve">   context    </w:t>
      </w:r>
      <w:r>
        <w:t xml:space="preserve">   principle    </w:t>
      </w:r>
      <w:r>
        <w:t xml:space="preserve">   values    </w:t>
      </w:r>
      <w:r>
        <w:t xml:space="preserve">   reasoning    </w:t>
      </w:r>
      <w:r>
        <w:t xml:space="preserve">   team    </w:t>
      </w:r>
      <w:r>
        <w:t xml:space="preserve">   perspective    </w:t>
      </w:r>
      <w:r>
        <w:t xml:space="preserve">   ethical    </w:t>
      </w:r>
      <w:r>
        <w:t xml:space="preserve">   family    </w:t>
      </w:r>
      <w:r>
        <w:t xml:space="preserve">   individual    </w:t>
      </w:r>
      <w:r>
        <w:t xml:space="preserve">   client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Putting it all Together</dc:title>
  <dcterms:created xsi:type="dcterms:W3CDTF">2021-10-11T15:03:08Z</dcterms:created>
  <dcterms:modified xsi:type="dcterms:W3CDTF">2021-10-11T15:03:08Z</dcterms:modified>
</cp:coreProperties>
</file>