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Putting the Pieces of Mental Health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Restraint: a drug(s) or medications(s) used as a restriction to manage a patient's behavior or restrict freedom of movement and when its use is not a standard treatment or dosage for the patient's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IV arm board is not considered a _____________ when used to stabilize an 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Behavioral restraints require ______________________ every 15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Non-behavioral restraints require documentation every __________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That are not tied down and wehere the patient can flex fingers and have access to his/her body is NOT considered a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using non behavioral restraints for the adult, the order bust be renewed at least ___________ 24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patient is out of control a Code ________________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side rail raised on a bed is considered a restraint?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Behavioral restraints requires _____________________ face to face assessment within 1 hour.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restraint is defined as a manual, physical, mechanical, material or chemical device used to involuntarily limit freedom of movement of a patient who exhibits intractable behavior that is severely self- injurious or injurious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orders must be entered by the physician.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Prior to initiating restraints,  less ______________ intervention MUST be considered unless an emergency condition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 holds:  the practice of placing the patient on a hold, short-term and/or long-term certification against his or her will, in compliance with Colorado statute.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initiation of restraints for non behavioral reason,  the treating physician must be notified within 4________.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Behavioral restraint orders must be renewed every ___________ hours for patients over the age of 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physician will be notified within ______ hour of the initiation of suicide/behavioral observation precautions.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 is a ten item scale used in the assessment and management of alcohol withdrawal.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Putting the Pieces of Mental Health Together</dc:title>
  <dcterms:created xsi:type="dcterms:W3CDTF">2021-10-11T15:02:14Z</dcterms:created>
  <dcterms:modified xsi:type="dcterms:W3CDTF">2021-10-11T15:02:14Z</dcterms:modified>
</cp:coreProperties>
</file>