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Putukad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Vaegmoone    </w:t>
      </w:r>
      <w:r>
        <w:t xml:space="preserve">   Täismoone    </w:t>
      </w:r>
      <w:r>
        <w:t xml:space="preserve">   Muna    </w:t>
      </w:r>
      <w:r>
        <w:t xml:space="preserve">   Nukk    </w:t>
      </w:r>
      <w:r>
        <w:t xml:space="preserve">   Rindmik    </w:t>
      </w:r>
      <w:r>
        <w:t xml:space="preserve">   Pihumardikas    </w:t>
      </w:r>
      <w:r>
        <w:t xml:space="preserve">   Titaansikk    </w:t>
      </w:r>
      <w:r>
        <w:t xml:space="preserve">   Tundlad    </w:t>
      </w:r>
      <w:r>
        <w:t xml:space="preserve">   Lõhn    </w:t>
      </w:r>
      <w:r>
        <w:t xml:space="preserve">   Vastsed    </w:t>
      </w:r>
      <w:r>
        <w:t xml:space="preserve">   Valmik    </w:t>
      </w:r>
      <w:r>
        <w:t xml:space="preserve">   Koiliblikad    </w:t>
      </w:r>
      <w:r>
        <w:t xml:space="preserve">   Taimtoiduline    </w:t>
      </w:r>
      <w:r>
        <w:t xml:space="preserve">   Imilont    </w:t>
      </w:r>
      <w:r>
        <w:t xml:space="preserve">   Soomused    </w:t>
      </w:r>
      <w:r>
        <w:t xml:space="preserve">   Ritsikas    </w:t>
      </w:r>
      <w:r>
        <w:t xml:space="preserve">   Kiil    </w:t>
      </w:r>
      <w:r>
        <w:t xml:space="preserve">   Mardikas    </w:t>
      </w:r>
      <w:r>
        <w:t xml:space="preserve">   Liblikas    </w:t>
      </w:r>
      <w:r>
        <w:t xml:space="preserve">   Haukamissuised    </w:t>
      </w:r>
      <w:r>
        <w:t xml:space="preserve">   Lennutiivad    </w:t>
      </w:r>
      <w:r>
        <w:t xml:space="preserve">   Päevaliblikas    </w:t>
      </w:r>
      <w:r>
        <w:t xml:space="preserve">   Hämarikuliblikas    </w:t>
      </w:r>
      <w:r>
        <w:t xml:space="preserve">   Kattetiivad    </w:t>
      </w:r>
      <w:r>
        <w:t xml:space="preserve">   Liitsilmad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Putukad </dc:title>
  <dcterms:created xsi:type="dcterms:W3CDTF">2021-10-11T15:02:28Z</dcterms:created>
  <dcterms:modified xsi:type="dcterms:W3CDTF">2021-10-11T15:02:28Z</dcterms:modified>
</cp:coreProperties>
</file>