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Pu'ukohola Heiau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prophesied the future of Kamehameha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Unified all Hawaiian Islands.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_____ was used to hold the Heiau rocks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Kamehameha II (Liholiho) abolished the ___system.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Trusted military advisor to Kamehameha 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Queen born at Pelekane.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Heiau converted into a fort by Kamehameha 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Heiau dedicated to shark gods.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Site of Royal Courtyard.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guardian spirits or ancestral deities.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Hawaiian name for "Hill of the Whale".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European weapons placed at Mailekini Heiau.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Sacrificed chief and cousin of Kamehameha 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Pu'ukohola Heiau Crossword</dc:title>
  <dcterms:created xsi:type="dcterms:W3CDTF">2021-10-11T15:00:41Z</dcterms:created>
  <dcterms:modified xsi:type="dcterms:W3CDTF">2021-10-11T15:00:41Z</dcterms:modified>
</cp:coreProperties>
</file>