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Puuviljad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nektariin    </w:t>
      </w:r>
      <w:r>
        <w:t xml:space="preserve">   papaia    </w:t>
      </w:r>
      <w:r>
        <w:t xml:space="preserve">   apelsin    </w:t>
      </w:r>
      <w:r>
        <w:t xml:space="preserve">   dattel    </w:t>
      </w:r>
      <w:r>
        <w:t xml:space="preserve">   granaatõun    </w:t>
      </w:r>
      <w:r>
        <w:t xml:space="preserve">   greip    </w:t>
      </w:r>
      <w:r>
        <w:t xml:space="preserve">   hurmaa    </w:t>
      </w:r>
      <w:r>
        <w:t xml:space="preserve">   kirss    </w:t>
      </w:r>
      <w:r>
        <w:t xml:space="preserve">   kreek    </w:t>
      </w:r>
      <w:r>
        <w:t xml:space="preserve">   oliiv    </w:t>
      </w:r>
      <w:r>
        <w:t xml:space="preserve">   pirn    </w:t>
      </w:r>
      <w:r>
        <w:t xml:space="preserve">   ploom    </w:t>
      </w:r>
      <w:r>
        <w:t xml:space="preserve">   sidrun    </w:t>
      </w:r>
      <w:r>
        <w:t xml:space="preserve">   viigimari    </w:t>
      </w:r>
      <w:r>
        <w:t xml:space="preserve">   virsik    </w:t>
      </w:r>
      <w:r>
        <w:t xml:space="preserve">   õun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Puuviljad</dc:title>
  <dcterms:created xsi:type="dcterms:W3CDTF">2021-10-11T15:02:35Z</dcterms:created>
  <dcterms:modified xsi:type="dcterms:W3CDTF">2021-10-11T15:02:35Z</dcterms:modified>
</cp:coreProperties>
</file>