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Puzzel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hier vestigde Lot zich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slavin van 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dochter van Jakob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hier ontving Mozes de stenen tafels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deze wandelde met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voedster van Rebekka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vrouw van Izak (Isaak)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een van de mannen die Mozes zijn armen ondersteunden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vader van Noach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door zijn broer doodgeslagen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geboorteplaats van Abram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opvolger van Mozes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sterfplaats van Izak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koning van Sinear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zoon van Mozes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vrouw van Abram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zoon van Rachel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zoon van Enos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koning van Sodom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vader van Rachel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vrouw van Jakob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zoon van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hier streed Jakob met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zoon van 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voorvader van alle nakomelingen van 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vader van Jozua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moeder van Abrams eerste zoon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broer van Abram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hierheen ging Abram ten tijd van de hongersnood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eerstgeborene van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eerste 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Melchizedek was hier koning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kleinzoon van 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zoutzee/dode zee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rechtvaardig man en vader van Jafeth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naam van Abrahams vrouw na het verbond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broer van Jozef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rivier die ontspringt in de Hof van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73. </w:t>
            </w:r>
            <w:r>
              <w:t xml:space="preserve">zoon van Zilpa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77. </w:t>
            </w:r>
            <w:r>
              <w:t xml:space="preserve">moeder van alle levenden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78. </w:t>
            </w:r>
            <w:r>
              <w:t xml:space="preserve">broer van Rebekka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79. </w:t>
            </w:r>
            <w:r>
              <w:t xml:space="preserve">vesloeg Amelek in Rafidem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80. </w:t>
            </w:r>
            <w:r>
              <w:t xml:space="preserve">vader van hen die citer en fluit spelen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81. </w:t>
            </w:r>
            <w:r>
              <w:t xml:space="preserve">zo noemde Rachel haar laatste zoon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82. </w:t>
            </w:r>
            <w:r>
              <w:t xml:space="preserve">uit het water getrokken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83. </w:t>
            </w:r>
            <w:r>
              <w:t xml:space="preserve">leider van een opstand tegen Mozes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84. </w:t>
            </w:r>
            <w:r>
              <w:t xml:space="preserve">zus van Mozes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zoon van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koning van 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een van de zonen van Aaron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eerste zoon van 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kleinzoon van Noach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hoveling van Farao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hier zag Mozes de brandende braamstruik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stad bij de Jordaan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zoon van Noach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een van Abrahams vrouwen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zoon van Jafeth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tweede vrouw van Jakob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plaats met 12 waterbronnen en 70 palmen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geweldenaar en stichter van Nineve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Abram ging hier wonen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vader van de metaalbewerkers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zoon van Terach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vader van de Ammonieten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deze sprak met zijn ezel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vader van Henoch (maar niet Kain)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vader van die in tenten wonen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broer van Mozes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moeder van 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dochter van Haran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zoon van Abram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deze verkocht zijn eerstgeboorterecht voor soep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hier sloot Abraham een verbond met Abimelech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vrouw van Lamech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een van de 12 verspieders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vrouw van Nahor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zoon van Aaron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zoon van Mozes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zus van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plaats van bitter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74. </w:t>
            </w:r>
            <w:r>
              <w:t xml:space="preserve">in dit land stond de toren van Babek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75. </w:t>
            </w:r>
            <w:r>
              <w:t xml:space="preserve">zoon van Izak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76. </w:t>
            </w:r>
            <w:r>
              <w:t xml:space="preserve">een van de 12 verspieders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Puzzel 2</dc:title>
  <dcterms:created xsi:type="dcterms:W3CDTF">2021-10-11T15:03:30Z</dcterms:created>
  <dcterms:modified xsi:type="dcterms:W3CDTF">2021-10-11T15:03:30Z</dcterms:modified>
</cp:coreProperties>
</file>