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Puzzel thema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Een beslissing waarbij iedereen een beetje zijn zin krijgt.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Hierin staan jouw belangrijkste rechten.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ministers en staatssecretarissen.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Hierdoor kun je elke vier jaar laten weten wat jij belangrijk vindt.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Een land met een president als staatshoofd.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Belangenorganistaie voor mbo-studenten.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Een land met een koning(in) als staatshoofd.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Eerste en Tweede kamer.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Dit moet een argument altijd zijn.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Zoveel mogelijk handtekeningen verzamelen om invloed uit te oefenen.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Puzzel thema 5</dc:title>
  <dcterms:created xsi:type="dcterms:W3CDTF">2021-10-11T15:03:32Z</dcterms:created>
  <dcterms:modified xsi:type="dcterms:W3CDTF">2021-10-11T15:03:32Z</dcterms:modified>
</cp:coreProperties>
</file>