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someone's trust or belief) always strong and never becomes weaker.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fears, doubts and false ideas usually by proving them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no meaning or making no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taking slow steps as if your feet are heavy.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makes someone less worried.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secret plan or to interest someone alot esp. by being strange or unusaual.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that you do not think something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stop or prevent. (of a person) impossible to persuade.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manner that shows anger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Laziness, not doing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and delicate in an attarctive way or small in amount.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Puzzle-1</dc:title>
  <dcterms:created xsi:type="dcterms:W3CDTF">2021-10-11T15:03:54Z</dcterms:created>
  <dcterms:modified xsi:type="dcterms:W3CDTF">2021-10-11T15:03:54Z</dcterms:modified>
</cp:coreProperties>
</file>