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GB member.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stones David had to kill Goliath.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Saw Jesus the night of his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Preacher of righteousness.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in the Flood.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Bible says the earth is this shape.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 this if you are part of the 144, 000.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carry liquids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that the Isrealites crossed.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Zimri and Cozbi.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001</dc:title>
  <dcterms:created xsi:type="dcterms:W3CDTF">2021-10-11T15:03:38Z</dcterms:created>
  <dcterms:modified xsi:type="dcterms:W3CDTF">2021-10-11T15:03:38Z</dcterms:modified>
</cp:coreProperties>
</file>