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 chocolate bar made with nougat, caramel and peanuts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Potter’s pet owl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newspaper owned by Gannett (4,7)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on which Jewish and Christian religions are based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Pleated skirt worn by Scottish men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sibling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name adopted into the English language in the 20th century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over which a bishop has control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game played on a diamond-shaped field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15</dc:title>
  <dcterms:created xsi:type="dcterms:W3CDTF">2021-10-11T15:02:50Z</dcterms:created>
  <dcterms:modified xsi:type="dcterms:W3CDTF">2021-10-11T15:02:50Z</dcterms:modified>
</cp:coreProperties>
</file>