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Appeared    </w:t>
      </w:r>
      <w:r>
        <w:t xml:space="preserve">   Birth    </w:t>
      </w:r>
      <w:r>
        <w:t xml:space="preserve">   Bring    </w:t>
      </w:r>
      <w:r>
        <w:t xml:space="preserve">   Child    </w:t>
      </w:r>
      <w:r>
        <w:t xml:space="preserve">   Christ    </w:t>
      </w:r>
      <w:r>
        <w:t xml:space="preserve">   Conceived    </w:t>
      </w:r>
      <w:r>
        <w:t xml:space="preserve">   Dream    </w:t>
      </w:r>
      <w:r>
        <w:t xml:space="preserve">   Espoused    </w:t>
      </w:r>
      <w:r>
        <w:t xml:space="preserve">   Fear    </w:t>
      </w:r>
      <w:r>
        <w:t xml:space="preserve">   Forth    </w:t>
      </w:r>
      <w:r>
        <w:t xml:space="preserve">   Ghost    </w:t>
      </w:r>
      <w:r>
        <w:t xml:space="preserve">   Holy    </w:t>
      </w:r>
      <w:r>
        <w:t xml:space="preserve">   Husband    </w:t>
      </w:r>
      <w:r>
        <w:t xml:space="preserve">   Jesus    </w:t>
      </w:r>
      <w:r>
        <w:t xml:space="preserve">   Joseph    </w:t>
      </w:r>
      <w:r>
        <w:t xml:space="preserve">   Justman    </w:t>
      </w:r>
      <w:r>
        <w:t xml:space="preserve">   Lord    </w:t>
      </w:r>
      <w:r>
        <w:t xml:space="preserve">   people    </w:t>
      </w:r>
      <w:r>
        <w:t xml:space="preserve">   Privily    </w:t>
      </w:r>
      <w:r>
        <w:t xml:space="preserve">   Public    </w:t>
      </w:r>
      <w:r>
        <w:t xml:space="preserve">   Saying    </w:t>
      </w:r>
      <w:r>
        <w:t xml:space="preserve">   Things    </w:t>
      </w:r>
      <w:r>
        <w:t xml:space="preserve">   Thought    </w:t>
      </w:r>
      <w:r>
        <w:t xml:space="preserve">   Together    </w:t>
      </w:r>
      <w:r>
        <w:t xml:space="preserve">   Willing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1</dc:title>
  <dcterms:created xsi:type="dcterms:W3CDTF">2021-10-11T15:03:10Z</dcterms:created>
  <dcterms:modified xsi:type="dcterms:W3CDTF">2021-10-11T15:03:10Z</dcterms:modified>
</cp:coreProperties>
</file>