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Puzzle #1 - 1</w:t>
      </w:r>
    </w:p>
    <w:p>
      <w:pPr>
        <w:pStyle w:val="Questions"/>
      </w:pPr>
      <w:r>
        <w:t xml:space="preserve">1. PGSM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FSAMER TFI ANHLGCLEE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3. ELEMPYEO ENT RTOMEROP CEORS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4. BOARD FO VSOONERRG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LAEOCDT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CK CPRREOOAT LAGEHNCEL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7. RCSIH TERSRPE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HCRMA OF MSDIE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NNTAOMTREU OF SSEOR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LCNUH &amp; LENAR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FODNINCET EARPLNN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RSYAGETT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1 ERYA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ESMRRAF YAMFIL NUDF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15. RMFARSE ETEFINB NCNETCO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16. MAFSER EAVSLU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LNTANEHIA UKERB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RGIEIWDUE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TVEWEL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MRAFRSE ECRAS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21. HLTEE EBELGN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22. CUABSA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ECYNGRMEE NOLORTC GPROU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24. RASTS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OGLETG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NMTDYCERI-U NNSAIUECR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27. SROSG ITTENRW UREIMMP RTHWGO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28. ERIKCI FERLOW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29. RETORY PESIN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30. CARRPEOTO EINSOTIISLPRYB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31. ONR NYAMH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32. DPA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33. CFUFGI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34. MOS'WNE INSNLCIUO REOWKTN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35. SPOP!R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36. RBLOTSI TWSE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37. OBTILRS WETS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38. SEEPTRIDNS ONLUICC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39. RCOLKWEAP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40. LOEYEEMP CASSESIATN RRGMAPO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41. TAETOCRRD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 #1 - 1</dc:title>
  <dcterms:created xsi:type="dcterms:W3CDTF">2021-10-11T15:02:57Z</dcterms:created>
  <dcterms:modified xsi:type="dcterms:W3CDTF">2021-10-11T15:02:57Z</dcterms:modified>
</cp:coreProperties>
</file>