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to use satin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to make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craft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make mosaics out of these!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one of these first for great dressmaking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Doubles and Trebles are patterns in this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Fabric box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wool used in needlefelting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form of papercraft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Aran sweater worn by Fishermen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for 14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while you natter?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these in your cushion..or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Handicrafts is always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paper fabric that loves heat!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1</dc:title>
  <dcterms:created xsi:type="dcterms:W3CDTF">2021-10-11T15:03:12Z</dcterms:created>
  <dcterms:modified xsi:type="dcterms:W3CDTF">2021-10-11T15:03:12Z</dcterms:modified>
</cp:coreProperties>
</file>