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grouping symbol, performed 1st in an expression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grouping symbol, performed last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grouping symbol, performed 2nd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power, the number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of numbers, variables, and at least one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rules to follow when more than one operation is used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letter or symbol used to represent an unknown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numbers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power, the number of times the base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the value of an expression by replacing variables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is being divided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divides the dividend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#1</dc:title>
  <dcterms:created xsi:type="dcterms:W3CDTF">2021-10-11T15:02:00Z</dcterms:created>
  <dcterms:modified xsi:type="dcterms:W3CDTF">2021-10-11T15:02:00Z</dcterms:modified>
</cp:coreProperties>
</file>