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Puzzle 1 (Author： Wanlin Yan)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解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图像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数列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单调性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定义域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对称性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发散的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幂函数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周期性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偶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常数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答案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收敛的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极限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有界性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函数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值域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奇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 1 (Author： Wanlin Yan)</dc:title>
  <dcterms:created xsi:type="dcterms:W3CDTF">2021-10-11T15:02:13Z</dcterms:created>
  <dcterms:modified xsi:type="dcterms:W3CDTF">2021-10-11T15:02:13Z</dcterms:modified>
</cp:coreProperties>
</file>