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#1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Texas    </w:t>
      </w:r>
      <w:r>
        <w:t xml:space="preserve">   New Mexico    </w:t>
      </w:r>
      <w:r>
        <w:t xml:space="preserve">   North Carolina    </w:t>
      </w:r>
      <w:r>
        <w:t xml:space="preserve">   South Carolina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#1 STATES</dc:title>
  <dcterms:created xsi:type="dcterms:W3CDTF">2021-10-11T15:03:29Z</dcterms:created>
  <dcterms:modified xsi:type="dcterms:W3CDTF">2021-10-11T15:03:29Z</dcterms:modified>
</cp:coreProperties>
</file>