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Puzzle #1 - Skills Group Week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Relaxation    </w:t>
      </w:r>
      <w:r>
        <w:t xml:space="preserve">   Deescalate    </w:t>
      </w:r>
      <w:r>
        <w:t xml:space="preserve">   Grateful    </w:t>
      </w:r>
      <w:r>
        <w:t xml:space="preserve">   Activities    </w:t>
      </w:r>
      <w:r>
        <w:t xml:space="preserve">   Goals    </w:t>
      </w:r>
      <w:r>
        <w:t xml:space="preserve">   Interests    </w:t>
      </w:r>
      <w:r>
        <w:t xml:space="preserve">   Hobbies    </w:t>
      </w:r>
      <w:r>
        <w:t xml:space="preserve">   Virtual Hope Box    </w:t>
      </w:r>
      <w:r>
        <w:t xml:space="preserve">   Coping Skills    </w:t>
      </w:r>
      <w:r>
        <w:t xml:space="preserve">   Thankful    </w:t>
      </w:r>
      <w:r>
        <w:t xml:space="preserve">   Gratitude Journal    </w:t>
      </w:r>
      <w:r>
        <w:t xml:space="preserve">   Hope Kit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Puzzle #1 - Skills Group Week 1</dc:title>
  <dcterms:created xsi:type="dcterms:W3CDTF">2021-10-11T15:03:19Z</dcterms:created>
  <dcterms:modified xsi:type="dcterms:W3CDTF">2021-10-11T15:03:19Z</dcterms:modified>
</cp:coreProperties>
</file>