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Greenland    </w:t>
      </w:r>
      <w:r>
        <w:t xml:space="preserve">   Ecuador    </w:t>
      </w:r>
      <w:r>
        <w:t xml:space="preserve">   Colombia    </w:t>
      </w:r>
      <w:r>
        <w:t xml:space="preserve">   Ethiopia    </w:t>
      </w:r>
      <w:r>
        <w:t xml:space="preserve">   Zambia    </w:t>
      </w:r>
      <w:r>
        <w:t xml:space="preserve">   South Africa    </w:t>
      </w:r>
      <w:r>
        <w:t xml:space="preserve">   Turkey    </w:t>
      </w:r>
      <w:r>
        <w:t xml:space="preserve">   Indonesia    </w:t>
      </w:r>
      <w:r>
        <w:t xml:space="preserve">   Italy    </w:t>
      </w:r>
      <w:r>
        <w:t xml:space="preserve">   Japan    </w:t>
      </w:r>
      <w:r>
        <w:t xml:space="preserve">   China    </w:t>
      </w:r>
      <w:r>
        <w:t xml:space="preserve">   Jamaica    </w:t>
      </w:r>
      <w:r>
        <w:t xml:space="preserve">   Panama    </w:t>
      </w:r>
      <w:r>
        <w:t xml:space="preserve">   Brazil    </w:t>
      </w:r>
      <w:r>
        <w:t xml:space="preserve">   Canada    </w:t>
      </w:r>
      <w:r>
        <w:t xml:space="preserve">   Mexico    </w:t>
      </w:r>
      <w:r>
        <w:t xml:space="preserve">   Guatemala    </w:t>
      </w:r>
      <w:r>
        <w:t xml:space="preserve">   Bahamas    </w:t>
      </w:r>
      <w:r>
        <w:t xml:space="preserve">   Russia    </w:t>
      </w:r>
      <w:r>
        <w:t xml:space="preserve">   Greece    </w:t>
      </w:r>
      <w:r>
        <w:t xml:space="preserve">   Ireland    </w:t>
      </w:r>
      <w:r>
        <w:t xml:space="preserve">   Scotland    </w:t>
      </w:r>
      <w:r>
        <w:t xml:space="preserve">   Austria    </w:t>
      </w:r>
      <w:r>
        <w:t xml:space="preserve">   France    </w:t>
      </w:r>
      <w:r>
        <w:t xml:space="preserve">   Australia    </w:t>
      </w:r>
      <w:r>
        <w:t xml:space="preserve">   Germany    </w:t>
      </w:r>
      <w:r>
        <w:t xml:space="preserve">   England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#3</dc:title>
  <dcterms:created xsi:type="dcterms:W3CDTF">2021-10-11T15:02:52Z</dcterms:created>
  <dcterms:modified xsi:type="dcterms:W3CDTF">2021-10-11T15:02:52Z</dcterms:modified>
</cp:coreProperties>
</file>