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Puzzle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are trying to solve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I'm not as popular weapon now, but cowboys sure loved 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put the first man on the moon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a big deal, but seldom thought of unless I'm out.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see me on a boat. You better not touch my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shine the most bright at night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opposite of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am man's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am the one they call to solve a murder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not the victim but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visit me when you need something to read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you should be eating on Tuesdays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carry people across bodies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the king of jungle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the forbidden fruit that was so craved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I'm not a piano but 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come in green or black. Sometimes I have pits and other times I do not.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Puzzle 3</dc:title>
  <dcterms:created xsi:type="dcterms:W3CDTF">2021-10-11T15:03:30Z</dcterms:created>
  <dcterms:modified xsi:type="dcterms:W3CDTF">2021-10-11T15:03:30Z</dcterms:modified>
</cp:coreProperties>
</file>