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3: 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whose four sides can be grouped into two pairs of equal-length sides that are adjacent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from the center of a regular polygon at right angles to any of its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quadrilateral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quadrilateral whose four sides all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eight-sided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4-sided flat shape with straight sides that has a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that is equiangular in measure and equilateral.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convex quadrilateral with a line of symmetry bisecting one pair of opposite sides.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four edges and four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10-sided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quadrilateral.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inside the boundary of a flat object such as a triangle or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3: Polygons</dc:title>
  <dcterms:created xsi:type="dcterms:W3CDTF">2021-10-11T15:02:17Z</dcterms:created>
  <dcterms:modified xsi:type="dcterms:W3CDTF">2021-10-11T15:02:17Z</dcterms:modified>
</cp:coreProperties>
</file>