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horsepower behind Santa's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heavenly messangers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toy makers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Deck the Halls with boughs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giant socks that are filled with 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Christmas house building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Santa says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Santa's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hanging from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T'was the night before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standing under this, may get you a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birth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famous of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Santa gets into your house through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snack left out for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Christmas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Santa's form of transportation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4</dc:title>
  <dcterms:created xsi:type="dcterms:W3CDTF">2021-10-11T15:02:26Z</dcterms:created>
  <dcterms:modified xsi:type="dcterms:W3CDTF">2021-10-11T15:02:26Z</dcterms:modified>
</cp:coreProperties>
</file>