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Puzzle 4: Triangles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triangle that has two sides of equal length.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triangle is a line segment joining a vertex to the midpoint of the opposing side, bisecting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point where the three "altitudes" of a triangle meet.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line segment through a vertex and perpendicular to a line containing the base.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point of concurrency of the triangle.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center of the incircle of a triangle or other figure.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angle formed by the line of sight and the horizontal plane for an object above the horizontal. (Three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triangle in which all three sides are equal.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line that splits an angle into two equal angles. (Two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longest side of a right triangle.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congruent to the angle of elevation. (Three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triangle that has three unequal sides, such as those illustrated above.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line that divides a line segment into two equal parts.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corresponding sides proportional and corresponding angles equal.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side other than the one opposite the right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line segment connecting the midpoints of two sides of a triangle.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Puzzle 4: Triangles</dc:title>
  <dcterms:created xsi:type="dcterms:W3CDTF">2021-10-11T15:02:28Z</dcterms:created>
  <dcterms:modified xsi:type="dcterms:W3CDTF">2021-10-11T15:02:28Z</dcterms:modified>
</cp:coreProperties>
</file>