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Puzzle 5: Circles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one-dimensional locus of points that forms half of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a circle enclosed by two radii of a circle and their intercepted arc.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an arc of a circle having measure less than or equal to. (Two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line which touches a circle or ellipse at just one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Is an arc of a circle having measure greater than or equal to.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portion of the circumference of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circle's perimeter.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angle that forms when two radii meet at the center of a circle. (Two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straight line segment that passes through the center of the circle and whose endpoints lie on the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angle formed by two chords in a circle which have a common endpoint.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Any of the line segments from its center to its perimeter, and in more modern usage, it is also their 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distance along the arc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flat, or plane figure is the number of unit squares that can be contained within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shape with all points the same distance from its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circle is a straight line segment whose endpoints both lie on the circle.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 5: Circles</dc:title>
  <dcterms:created xsi:type="dcterms:W3CDTF">2021-10-11T15:02:30Z</dcterms:created>
  <dcterms:modified xsi:type="dcterms:W3CDTF">2021-10-11T15:02:30Z</dcterms:modified>
</cp:coreProperties>
</file>