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YANGON    </w:t>
      </w:r>
      <w:r>
        <w:t xml:space="preserve">   TOKYO    </w:t>
      </w:r>
      <w:r>
        <w:t xml:space="preserve">   TAIPEI    </w:t>
      </w:r>
      <w:r>
        <w:t xml:space="preserve">   SINGAPORE    </w:t>
      </w:r>
      <w:r>
        <w:t xml:space="preserve">   SHANGHAI    </w:t>
      </w:r>
      <w:r>
        <w:t xml:space="preserve">   SEOUL    </w:t>
      </w:r>
      <w:r>
        <w:t xml:space="preserve">   RIYADH    </w:t>
      </w:r>
      <w:r>
        <w:t xml:space="preserve">   MANILA    </w:t>
      </w:r>
      <w:r>
        <w:t xml:space="preserve">   KUALA LUMPUR    </w:t>
      </w:r>
      <w:r>
        <w:t xml:space="preserve">   JAKARTA    </w:t>
      </w:r>
      <w:r>
        <w:t xml:space="preserve">   HONG KONG    </w:t>
      </w:r>
      <w:r>
        <w:t xml:space="preserve">   HO CHI MINH CITY    </w:t>
      </w:r>
      <w:r>
        <w:t xml:space="preserve">   HANOI    </w:t>
      </w:r>
      <w:r>
        <w:t xml:space="preserve">   DUBAI    </w:t>
      </w:r>
      <w:r>
        <w:t xml:space="preserve">   QATAR    </w:t>
      </w:r>
      <w:r>
        <w:t xml:space="preserve">   DOHA    </w:t>
      </w:r>
      <w:r>
        <w:t xml:space="preserve">   CAIRO    </w:t>
      </w:r>
      <w:r>
        <w:t xml:space="preserve">   BUDAPEST    </w:t>
      </w:r>
      <w:r>
        <w:t xml:space="preserve">   BEIJING    </w:t>
      </w:r>
      <w:r>
        <w:t xml:space="preserve">   BANGKOK    </w:t>
      </w:r>
      <w:r>
        <w:t xml:space="preserve">   BAKI    </w:t>
      </w:r>
      <w:r>
        <w:t xml:space="preserve">   BAHRAIN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A</dc:title>
  <dcterms:created xsi:type="dcterms:W3CDTF">2021-10-11T15:02:25Z</dcterms:created>
  <dcterms:modified xsi:type="dcterms:W3CDTF">2021-10-11T15:02:25Z</dcterms:modified>
</cp:coreProperties>
</file>