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Assignment-Converting Percentages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 12.5% to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Convert 0.0035 to a percentage.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Convert 11.22 to a percentage.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 100.05% to a decimal.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 87.5% to a fraction in their simplest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 10 1/5% to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 0.12% to a decimal.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 83% to a decimal.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Convert 0.01 to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Convert 13.45% to a decimal.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Assignment-Converting Percentages</dc:title>
  <dcterms:created xsi:type="dcterms:W3CDTF">2021-10-11T15:02:35Z</dcterms:created>
  <dcterms:modified xsi:type="dcterms:W3CDTF">2021-10-11T15:02:35Z</dcterms:modified>
</cp:coreProperties>
</file>