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Truxton    </w:t>
      </w:r>
      <w:r>
        <w:t xml:space="preserve">   Elizabeth    </w:t>
      </w:r>
      <w:r>
        <w:t xml:space="preserve">   Governor    </w:t>
      </w:r>
      <w:r>
        <w:t xml:space="preserve">   Tyrant    </w:t>
      </w:r>
      <w:r>
        <w:t xml:space="preserve">   Father    </w:t>
      </w:r>
      <w:r>
        <w:t xml:space="preserve">   Mother    </w:t>
      </w:r>
      <w:r>
        <w:t xml:space="preserve">   Pilcher    </w:t>
      </w:r>
      <w:r>
        <w:t xml:space="preserve">   Williamsburg    </w:t>
      </w:r>
      <w:r>
        <w:t xml:space="preserve">   Scrivner    </w:t>
      </w:r>
      <w:r>
        <w:t xml:space="preserve">   Cage    </w:t>
      </w:r>
      <w:r>
        <w:t xml:space="preserve">   Song    </w:t>
      </w:r>
      <w:r>
        <w:t xml:space="preserve">   Prison    </w:t>
      </w:r>
      <w:r>
        <w:t xml:space="preserve">   Mockbird    </w:t>
      </w:r>
      <w:r>
        <w:t xml:space="preserve">   Psalm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Bird</dc:title>
  <dcterms:created xsi:type="dcterms:W3CDTF">2021-10-11T15:03:04Z</dcterms:created>
  <dcterms:modified xsi:type="dcterms:W3CDTF">2021-10-11T15:03:04Z</dcterms:modified>
</cp:coreProperties>
</file>