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Edition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ethical or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returning to health after illness or debility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childlike innocence, trust, and openness.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protects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obvious to the eye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heavy-duty synonym of the word "ask," with more of a demanding tone.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praise, glorify,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sadness resulting from being forsaken or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happening now or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kill intentionally and with premeditation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prize given for winning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cause to be interested or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extremely pleasing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partiality that prevents objective consideration of an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to do or not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authority or permission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"a sudden, alarming amazement or dread that results in utter confusion; dismay."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unexpected or astonishing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talk to a deity 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the main meal, the one families often try to have together at the end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wind moving 45-90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shell of a marine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whose job is cutting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Edition 1</dc:title>
  <dcterms:created xsi:type="dcterms:W3CDTF">2021-10-11T15:02:11Z</dcterms:created>
  <dcterms:modified xsi:type="dcterms:W3CDTF">2021-10-11T15:02:11Z</dcterms:modified>
</cp:coreProperties>
</file>