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For CPA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eleven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middle name for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first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years a cat is believed 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SM stands for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hippo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 in a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group of police officers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losing team in the shortest battle ever fought (38 minutes)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prideful or concieted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gallons an elephant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ice cream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get as a reward/award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accessory for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world's hardest mineral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For CPA Newspaper</dc:title>
  <dcterms:created xsi:type="dcterms:W3CDTF">2021-10-11T15:02:06Z</dcterms:created>
  <dcterms:modified xsi:type="dcterms:W3CDTF">2021-10-11T15:02:06Z</dcterms:modified>
</cp:coreProperties>
</file>