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cat    </w:t>
      </w:r>
      <w:r>
        <w:t xml:space="preserve">   chicken    </w:t>
      </w:r>
      <w:r>
        <w:t xml:space="preserve">   circle    </w:t>
      </w:r>
      <w:r>
        <w:t xml:space="preserve">   dog    </w:t>
      </w:r>
      <w:r>
        <w:t xml:space="preserve">   elephant    </w:t>
      </w:r>
      <w:r>
        <w:t xml:space="preserve">   giraffe    </w:t>
      </w:r>
      <w:r>
        <w:t xml:space="preserve">   green    </w:t>
      </w:r>
      <w:r>
        <w:t xml:space="preserve">   horse    </w:t>
      </w:r>
      <w:r>
        <w:t xml:space="preserve">   igloo    </w:t>
      </w:r>
      <w:r>
        <w:t xml:space="preserve">   jaguar    </w:t>
      </w:r>
      <w:r>
        <w:t xml:space="preserve">   lion    </w:t>
      </w:r>
      <w:r>
        <w:t xml:space="preserve">   llama    </w:t>
      </w:r>
      <w:r>
        <w:t xml:space="preserve">   monkey    </w:t>
      </w:r>
      <w:r>
        <w:t xml:space="preserve">   orange    </w:t>
      </w:r>
      <w:r>
        <w:t xml:space="preserve">   orangutan    </w:t>
      </w:r>
      <w:r>
        <w:t xml:space="preserve">   penguin    </w:t>
      </w:r>
      <w:r>
        <w:t xml:space="preserve">   pink    </w:t>
      </w:r>
      <w:r>
        <w:t xml:space="preserve">   purple    </w:t>
      </w:r>
      <w:r>
        <w:t xml:space="preserve">   rectangle    </w:t>
      </w:r>
      <w:r>
        <w:t xml:space="preserve">   red    </w:t>
      </w:r>
      <w:r>
        <w:t xml:space="preserve">   rhinoceros    </w:t>
      </w:r>
      <w:r>
        <w:t xml:space="preserve">   square    </w:t>
      </w:r>
      <w:r>
        <w:t xml:space="preserve">   star    </w:t>
      </w:r>
      <w:r>
        <w:t xml:space="preserve">   triangle    </w:t>
      </w:r>
      <w:r>
        <w:t xml:space="preserve">   white    </w:t>
      </w:r>
      <w:r>
        <w:t xml:space="preserve">   yellow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Games</dc:title>
  <dcterms:created xsi:type="dcterms:W3CDTF">2021-10-11T15:02:22Z</dcterms:created>
  <dcterms:modified xsi:type="dcterms:W3CDTF">2021-10-11T15:02:22Z</dcterms:modified>
</cp:coreProperties>
</file>