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Puzzle Mania!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critical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what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will vote either yes 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not  come to an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add two numbers you will get the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player needed to vote to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head to head wins but not in borda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that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people that might join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never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number of people per seats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happens when candidate has more than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 player has a certain number of votes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the quota is to high and no possible way to pass the 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has a common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all voters should have the same amount of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after the first is multiplied by the previous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real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coalition changes from losing to winning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vote the same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votes required to pass a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player with weight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Mania!</dc:title>
  <dcterms:created xsi:type="dcterms:W3CDTF">2021-10-11T15:02:30Z</dcterms:created>
  <dcterms:modified xsi:type="dcterms:W3CDTF">2021-10-11T15:02:30Z</dcterms:modified>
</cp:coreProperties>
</file>