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harmonious    </w:t>
      </w:r>
      <w:r>
        <w:t xml:space="preserve">   remedial    </w:t>
      </w:r>
      <w:r>
        <w:t xml:space="preserve">   conceive    </w:t>
      </w:r>
      <w:r>
        <w:t xml:space="preserve">   famous    </w:t>
      </w:r>
      <w:r>
        <w:t xml:space="preserve">   reside    </w:t>
      </w:r>
      <w:r>
        <w:t xml:space="preserve">   deprive    </w:t>
      </w:r>
      <w:r>
        <w:t xml:space="preserve">   recite    </w:t>
      </w:r>
      <w:r>
        <w:t xml:space="preserve">   deride    </w:t>
      </w:r>
      <w:r>
        <w:t xml:space="preserve">   divine    </w:t>
      </w:r>
      <w:r>
        <w:t xml:space="preserve">   nature    </w:t>
      </w:r>
      <w:r>
        <w:t xml:space="preserve">   insane    </w:t>
      </w:r>
      <w:r>
        <w:t xml:space="preserve">   volcano    </w:t>
      </w:r>
      <w:r>
        <w:t xml:space="preserve">   colleague    </w:t>
      </w:r>
      <w:r>
        <w:t xml:space="preserve">   acclaim    </w:t>
      </w:r>
      <w:r>
        <w:t xml:space="preserve">   decompose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Me</dc:title>
  <dcterms:created xsi:type="dcterms:W3CDTF">2021-10-11T15:02:25Z</dcterms:created>
  <dcterms:modified xsi:type="dcterms:W3CDTF">2021-10-11T15:02:25Z</dcterms:modified>
</cp:coreProperties>
</file>