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Number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native nation to have a written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of the Creek Indians that signed the Treaty of Indian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state capitol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newest mode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reverend that was jailed just over a year ago due to his defiance of the law that states that one must take an oath in order to live on Cherokee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illegal selling of land due to the bribery of members of the General Assembly and the Governor of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president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written language used among the Indians.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passed by president Andrew Jackson that moved Native Americans off of "their"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 was named after King George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 Justice for the Worcester v. Georgia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invented a revolutionary machine that could separate cotton fiber from its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the 7th president, this man authorized the Indian Removal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had a civil war in which the more violent people were called the Red Sticks while the more peaceful people were called the White Sticks.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Settlers struck gold here for the first time in the history of the United States of America.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Number 37</dc:title>
  <dcterms:created xsi:type="dcterms:W3CDTF">2021-10-11T15:02:58Z</dcterms:created>
  <dcterms:modified xsi:type="dcterms:W3CDTF">2021-10-11T15:02:58Z</dcterms:modified>
</cp:coreProperties>
</file>