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complimentary bowl of Jell-o was given to the tired, the poor, the huddled masses at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 slogan, "America's Most Famous Dessert" for this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jello must do this before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June of 1996, JELL-O made the news with a story from Space Station Mir.  To keep track of days Shannon Lucid ate JELL-O on what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Jello gelatin is definitely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1984 movie contains the infamous line, "There's always room for JELL-O?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jello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spokesman for JELL-O Pudding in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flavor of the first JELL-O pudding introduced in 1936.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early iillustrator of JELL-O advertisements and recipe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jello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of the JELL-O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America's spring break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Jello is the Official State Snack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move that had a memorable scene with JELL-O and also won an Oscar for best visual effects?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1897, developed a fruit-flavored gelatin based on Peter Cooper's 1845 patented gelatin dessert.  What relative of Wait's gave the product the name JELL-O?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One</dc:title>
  <dcterms:created xsi:type="dcterms:W3CDTF">2021-10-11T15:03:39Z</dcterms:created>
  <dcterms:modified xsi:type="dcterms:W3CDTF">2021-10-11T15:03:39Z</dcterms:modified>
</cp:coreProperties>
</file>