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Scientifique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disques qui apportent l'oxygene auutour du corps. Ils composent 44% du sang.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veines qui transportent le sang sain au cœur.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Coagulent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Cellules qui forment la graisse.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organisme unicellulaire qui n'est pas considéré comme vegetale ni animale.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groupe de cellules qui sont organisés de la même manière et ont tous la même fonction.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Contrôlent la direction dans laquelle le sang coule et séparent les cavités.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substance produite par la globule blanc pour défendre contre et neutraliser les toxines.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partie d'un être vivant qui remplis une certaine tâche.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système qui sécréte des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cellules qui composent le cerveau.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L'unité de base de vie.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Scientifique</dc:title>
  <dcterms:created xsi:type="dcterms:W3CDTF">2021-10-11T15:03:46Z</dcterms:created>
  <dcterms:modified xsi:type="dcterms:W3CDTF">2021-10-11T15:03:46Z</dcterms:modified>
</cp:coreProperties>
</file>