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Puzzle: The Wild Soccer Bunch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Larry    </w:t>
      </w:r>
      <w:r>
        <w:t xml:space="preserve">   Fabio    </w:t>
      </w:r>
      <w:r>
        <w:t xml:space="preserve">   Joey    </w:t>
      </w:r>
      <w:r>
        <w:t xml:space="preserve">   Kyle    </w:t>
      </w:r>
      <w:r>
        <w:t xml:space="preserve">   Josh    </w:t>
      </w:r>
      <w:r>
        <w:t xml:space="preserve">   Roger    </w:t>
      </w:r>
      <w:r>
        <w:t xml:space="preserve">   Alex    </w:t>
      </w:r>
      <w:r>
        <w:t xml:space="preserve">   Julian    </w:t>
      </w:r>
      <w:r>
        <w:t xml:space="preserve">   Tyler    </w:t>
      </w:r>
      <w:r>
        <w:t xml:space="preserve">   Kevin    </w:t>
      </w:r>
      <w:r>
        <w:t xml:space="preserve">   Danny    </w:t>
      </w:r>
      <w:r>
        <w:t xml:space="preserve">   Diego    </w:t>
      </w:r>
      <w:r>
        <w:t xml:space="preserve">   The Wild Soccer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Puzzle: The Wild Soccer Bunch</dc:title>
  <dcterms:created xsi:type="dcterms:W3CDTF">2021-10-11T15:02:57Z</dcterms:created>
  <dcterms:modified xsi:type="dcterms:W3CDTF">2021-10-11T15:02:57Z</dcterms:modified>
</cp:coreProperties>
</file>