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Puzzle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reasonable argument that opposes or disagrees with the authors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authors intention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words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 in a sequence to modify the same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expresses a single thought and contains a subject and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of rules for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independent clause and dependent clause joined by an AWUBIS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comparing- analyzing two things. contrasting- analyzing differences.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independent clauses and at least one dependent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by identifying the problem and offering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independent clauses joined by a comma and a FANBOYS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opinion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argument made by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the correct word when there is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marks that help to separate and classify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in which  a passage is structured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proves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organizes text by listing supporting details from most to least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thing that causes another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words that contain a subject and a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Time!</dc:title>
  <dcterms:created xsi:type="dcterms:W3CDTF">2021-10-11T15:03:43Z</dcterms:created>
  <dcterms:modified xsi:type="dcterms:W3CDTF">2021-10-11T15:03:43Z</dcterms:modified>
</cp:coreProperties>
</file>