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happens in a 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tree is an example of a __________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transfer of energy as heat from one substance to another through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_Nonrenewable_ _Resource_ is an energy resource that cannot be produced, grown, or restored as fast as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energy is energy stored in an atoms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transfer of heat that occurs in a circular motion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energy is the energy stored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don't have this you are not able to cause change or make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energy is a type of kinetic energy and is energy created from vibration or movement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in motion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 is a good example of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________ is the amount of energy to raise the temperature of 1 gram of water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energy transferred from a higher temperature object to a lower temperature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Time</dc:title>
  <dcterms:created xsi:type="dcterms:W3CDTF">2021-10-11T15:03:48Z</dcterms:created>
  <dcterms:modified xsi:type="dcterms:W3CDTF">2021-10-11T15:03:48Z</dcterms:modified>
</cp:coreProperties>
</file>