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available source of stored energy that humans can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renewable and is extracted from heat stored within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Nonrenewable energy that has a complex process with a powerful payoff.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energy source that cannot be produced, grown, or restored as fast as it is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renewable and uses organic energy waste as an energy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energy source that can easily reproduced or replaced by nature.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renewable and doesn't cause any pollution.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resources made from carbon-rich plant and animal remains.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renewable and powered by the water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renewable energy from the sun that can be converted into electric energy.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Time!</dc:title>
  <dcterms:created xsi:type="dcterms:W3CDTF">2021-10-11T15:03:50Z</dcterms:created>
  <dcterms:modified xsi:type="dcterms:W3CDTF">2021-10-11T15:03:50Z</dcterms:modified>
</cp:coreProperties>
</file>