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Oak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Needed to grow anything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large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Celebrated this time of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this when sun shines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taking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season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 this in fields or on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Don't eat it Eve!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love the colours at this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Time</dc:title>
  <dcterms:created xsi:type="dcterms:W3CDTF">2021-10-11T15:04:05Z</dcterms:created>
  <dcterms:modified xsi:type="dcterms:W3CDTF">2021-10-11T15:04:05Z</dcterms:modified>
</cp:coreProperties>
</file>