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Puzzle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it's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dead animal abiotic or biotic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Earth that supports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virus biotic or abiotic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measure of the amount of solids, or salts, dissolved in seawater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much energy is lost in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gases surrounding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Plants use sunlight to make their own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briny water is water that has more salinity than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with similar needs may compete with one another for limited resources (food, space, water, air, shelter)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Groups of populations that interact with each other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Tapeworm and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act of one organism hunting,killing, and feeding on another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a model of how energy passes from one organism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 both plant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Salt and fresh water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members of one species that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series of overlapping food chains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Time </dc:title>
  <dcterms:created xsi:type="dcterms:W3CDTF">2021-10-11T15:02:39Z</dcterms:created>
  <dcterms:modified xsi:type="dcterms:W3CDTF">2021-10-11T15:02:39Z</dcterms:modified>
</cp:coreProperties>
</file>