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90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on the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on the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adjacent 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 of non adjacent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common side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looks like a straight line and measures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lines are parallel they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when added up they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when added up equal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cuts two or more parallel lines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exactly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Two</dc:title>
  <dcterms:created xsi:type="dcterms:W3CDTF">2021-10-11T15:03:16Z</dcterms:created>
  <dcterms:modified xsi:type="dcterms:W3CDTF">2021-10-11T15:03:16Z</dcterms:modified>
</cp:coreProperties>
</file>