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ULTIMATE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Obnoxious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Oblige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Privacy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Self-Respect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Intrusion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Amateur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Duplicate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ULTIMATE </dc:title>
  <dcterms:created xsi:type="dcterms:W3CDTF">2021-10-11T15:03:14Z</dcterms:created>
  <dcterms:modified xsi:type="dcterms:W3CDTF">2021-10-11T15:03:14Z</dcterms:modified>
</cp:coreProperties>
</file>