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cookie (no questions no cookie)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asked    </w:t>
      </w:r>
      <w:r>
        <w:t xml:space="preserve">   begging    </w:t>
      </w:r>
      <w:r>
        <w:t xml:space="preserve">   bragging    </w:t>
      </w:r>
      <w:r>
        <w:t xml:space="preserve">   carried    </w:t>
      </w:r>
      <w:r>
        <w:t xml:space="preserve">   chased    </w:t>
      </w:r>
      <w:r>
        <w:t xml:space="preserve">   chopping    </w:t>
      </w:r>
      <w:r>
        <w:t xml:space="preserve">   creating    </w:t>
      </w:r>
      <w:r>
        <w:t xml:space="preserve">   hummed    </w:t>
      </w:r>
      <w:r>
        <w:t xml:space="preserve">   mixed    </w:t>
      </w:r>
      <w:r>
        <w:t xml:space="preserve">   skipping    </w:t>
      </w:r>
      <w:r>
        <w:t xml:space="preserve">   snapped    </w:t>
      </w:r>
      <w:r>
        <w:t xml:space="preserve">   stirring    </w:t>
      </w:r>
      <w:r>
        <w:t xml:space="preserve">   strapped    </w:t>
      </w:r>
      <w:r>
        <w:t xml:space="preserve">   studied    </w:t>
      </w:r>
      <w:r>
        <w:t xml:space="preserve">   trimmed    </w:t>
      </w:r>
      <w:r>
        <w:t xml:space="preserve">   understanding    </w:t>
      </w:r>
      <w:r>
        <w:t xml:space="preserve">   waiting    </w:t>
      </w:r>
      <w:r>
        <w:t xml:space="preserve">   walked    </w:t>
      </w:r>
      <w:r>
        <w:t xml:space="preserve">   whipping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cookie (no questions no cookie)</dc:title>
  <dcterms:created xsi:type="dcterms:W3CDTF">2021-10-11T15:02:00Z</dcterms:created>
  <dcterms:modified xsi:type="dcterms:W3CDTF">2021-10-11T15:02:00Z</dcterms:modified>
</cp:coreProperties>
</file>