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that proves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cause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“General acceptance “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contendere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agency dealing with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law that excludes hearsay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rights as defined in a famous 1966 law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Federal agency dealing with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projectiles , especially with regard to firearms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Revision of the Frye standard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Money to guarantee court appearance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Legislative acts prohibiting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Case or ____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Originator of the rule that evidence is always exchanged in an encounter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U.S law enforcement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jury with more than 12 jurors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Secondhand testimony not admissible in criminal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non criminal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Agency that investigates mail fraud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based on opinions and precedents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Pseudoscience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</dc:title>
  <dcterms:created xsi:type="dcterms:W3CDTF">2021-10-11T15:02:42Z</dcterms:created>
  <dcterms:modified xsi:type="dcterms:W3CDTF">2021-10-11T15:02:42Z</dcterms:modified>
</cp:coreProperties>
</file>