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for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cooking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truck that has a cab but no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home and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you exist in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illness which affects a person,animals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Worth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 of acutepain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with 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way of referring to the condition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poor place near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Hooverville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inhabits a purticular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sheet of cardboard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Bank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Sell at an 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stop or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 stronger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for Great Depression </dc:title>
  <dcterms:created xsi:type="dcterms:W3CDTF">2021-10-11T15:03:09Z</dcterms:created>
  <dcterms:modified xsi:type="dcterms:W3CDTF">2021-10-11T15:03:09Z</dcterms:modified>
</cp:coreProperties>
</file>